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4058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 Глазовская основная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1829132)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405846" w:id="1"/>
    <w:p>
      <w:pPr>
        <w:sectPr>
          <w:pgSz w:w="11906" w:h="16383" w:orient="portrait"/>
        </w:sectPr>
      </w:pPr>
    </w:p>
    <w:bookmarkEnd w:id="1"/>
    <w:bookmarkEnd w:id="0"/>
    <w:bookmarkStart w:name="block-1340584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405848" w:id="4"/>
    <w:p>
      <w:pPr>
        <w:sectPr>
          <w:pgSz w:w="11906" w:h="16383" w:orient="portrait"/>
        </w:sectPr>
      </w:pPr>
    </w:p>
    <w:bookmarkEnd w:id="4"/>
    <w:bookmarkEnd w:id="2"/>
    <w:bookmarkStart w:name="block-13405847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3405847" w:id="6"/>
    <w:p>
      <w:pPr>
        <w:sectPr>
          <w:pgSz w:w="11906" w:h="16383" w:orient="portrait"/>
        </w:sectPr>
      </w:pPr>
    </w:p>
    <w:bookmarkEnd w:id="6"/>
    <w:bookmarkEnd w:id="5"/>
    <w:bookmarkStart w:name="block-13405849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3405849" w:id="12"/>
    <w:p>
      <w:pPr>
        <w:sectPr>
          <w:pgSz w:w="11906" w:h="16383" w:orient="portrait"/>
        </w:sectPr>
      </w:pPr>
    </w:p>
    <w:bookmarkEnd w:id="12"/>
    <w:bookmarkEnd w:id="7"/>
    <w:bookmarkStart w:name="block-1340584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405845" w:id="14"/>
    <w:p>
      <w:pPr>
        <w:sectPr>
          <w:pgSz w:w="16383" w:h="11906" w:orient="landscape"/>
        </w:sectPr>
      </w:pPr>
    </w:p>
    <w:bookmarkEnd w:id="14"/>
    <w:bookmarkEnd w:id="13"/>
    <w:bookmarkStart w:name="block-1340585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405850" w:id="16"/>
    <w:p>
      <w:pPr>
        <w:sectPr>
          <w:pgSz w:w="16383" w:h="11906" w:orient="landscape"/>
        </w:sectPr>
      </w:pPr>
    </w:p>
    <w:bookmarkEnd w:id="16"/>
    <w:bookmarkEnd w:id="15"/>
    <w:bookmarkStart w:name="block-1340585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405851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